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1071" w14:textId="77777777" w:rsidR="00D615E8" w:rsidRPr="00D615E8" w:rsidRDefault="00D615E8" w:rsidP="00D615E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615E8">
        <w:rPr>
          <w:rStyle w:val="Strong"/>
          <w:rFonts w:asciiTheme="majorHAnsi" w:hAnsiTheme="majorHAnsi" w:cstheme="majorHAnsi"/>
          <w:sz w:val="40"/>
          <w:szCs w:val="40"/>
        </w:rPr>
        <w:t>1. Тщетно все года искал я тот родник,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sz w:val="40"/>
          <w:szCs w:val="40"/>
        </w:rPr>
        <w:t>Чей бы вечен был поток.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sz w:val="40"/>
          <w:szCs w:val="40"/>
        </w:rPr>
        <w:t>Всё чего я на земле моей достиг,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sz w:val="40"/>
          <w:szCs w:val="40"/>
        </w:rPr>
        <w:t>Счастьем я назвать не мог.</w:t>
      </w:r>
    </w:p>
    <w:p w14:paraId="2B97A5B4" w14:textId="77777777" w:rsidR="00D615E8" w:rsidRPr="00D615E8" w:rsidRDefault="00D615E8" w:rsidP="00D615E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615E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Пью из родника я, и вечно он бьёт.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Пью из родника я, он жизнь даёт.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Радость нахожу я, воду пью живую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Из источника, что Бог мне шлёт.</w:t>
      </w:r>
    </w:p>
    <w:p w14:paraId="73BCBE62" w14:textId="77777777" w:rsidR="00D615E8" w:rsidRPr="00D615E8" w:rsidRDefault="00D615E8" w:rsidP="00D615E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615E8">
        <w:rPr>
          <w:rStyle w:val="Strong"/>
          <w:rFonts w:asciiTheme="majorHAnsi" w:hAnsiTheme="majorHAnsi" w:cstheme="majorHAnsi"/>
          <w:sz w:val="40"/>
          <w:szCs w:val="40"/>
        </w:rPr>
        <w:t>2. По пустыне жизни больше не блуждать: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sz w:val="40"/>
          <w:szCs w:val="40"/>
        </w:rPr>
        <w:t>Я изведал счастья вкус.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sz w:val="40"/>
          <w:szCs w:val="40"/>
        </w:rPr>
        <w:t>Вечная дана мне Богом благодать,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sz w:val="40"/>
          <w:szCs w:val="40"/>
        </w:rPr>
        <w:t>Мой Господь и Царь – Иисус!</w:t>
      </w:r>
    </w:p>
    <w:p w14:paraId="2AE0A732" w14:textId="77777777" w:rsidR="00D615E8" w:rsidRPr="00D615E8" w:rsidRDefault="00D615E8" w:rsidP="00D615E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615E8">
        <w:rPr>
          <w:rStyle w:val="Strong"/>
          <w:rFonts w:asciiTheme="majorHAnsi" w:hAnsiTheme="majorHAnsi" w:cstheme="majorHAnsi"/>
          <w:sz w:val="40"/>
          <w:szCs w:val="40"/>
        </w:rPr>
        <w:t>3. Вот в чём сладость жизни: знаю я теперь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sz w:val="40"/>
          <w:szCs w:val="40"/>
        </w:rPr>
        <w:t>О святом покое весть.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sz w:val="40"/>
          <w:szCs w:val="40"/>
        </w:rPr>
        <w:t>Быстротечность жизни не страшна, поверь,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sz w:val="40"/>
          <w:szCs w:val="40"/>
        </w:rPr>
        <w:t>Если в сердце благость есть.</w:t>
      </w:r>
    </w:p>
    <w:p w14:paraId="5FB83BB4" w14:textId="142BCC65" w:rsidR="004A0A50" w:rsidRPr="00D615E8" w:rsidRDefault="00D615E8" w:rsidP="00D615E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615E8">
        <w:rPr>
          <w:rStyle w:val="Strong"/>
          <w:rFonts w:asciiTheme="majorHAnsi" w:hAnsiTheme="majorHAnsi" w:cstheme="majorHAnsi"/>
          <w:sz w:val="40"/>
          <w:szCs w:val="40"/>
        </w:rPr>
        <w:t>4. Здесь черпаю я запас живых надежд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sz w:val="40"/>
          <w:szCs w:val="40"/>
        </w:rPr>
        <w:t>В веренице долгих лет.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sz w:val="40"/>
          <w:szCs w:val="40"/>
        </w:rPr>
        <w:t>Исцеляющий родник – святой рубеж,</w:t>
      </w:r>
      <w:r w:rsidRPr="00D615E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15E8">
        <w:rPr>
          <w:rStyle w:val="Strong"/>
          <w:rFonts w:asciiTheme="majorHAnsi" w:hAnsiTheme="majorHAnsi" w:cstheme="majorHAnsi"/>
          <w:sz w:val="40"/>
          <w:szCs w:val="40"/>
        </w:rPr>
        <w:t>Для души уставшей свет.</w:t>
      </w:r>
    </w:p>
    <w:sectPr w:rsidR="004A0A50" w:rsidRPr="00D615E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249368">
    <w:abstractNumId w:val="8"/>
  </w:num>
  <w:num w:numId="2" w16cid:durableId="500386798">
    <w:abstractNumId w:val="6"/>
  </w:num>
  <w:num w:numId="3" w16cid:durableId="1100832118">
    <w:abstractNumId w:val="5"/>
  </w:num>
  <w:num w:numId="4" w16cid:durableId="1803038529">
    <w:abstractNumId w:val="4"/>
  </w:num>
  <w:num w:numId="5" w16cid:durableId="1318533060">
    <w:abstractNumId w:val="7"/>
  </w:num>
  <w:num w:numId="6" w16cid:durableId="179130833">
    <w:abstractNumId w:val="3"/>
  </w:num>
  <w:num w:numId="7" w16cid:durableId="325398348">
    <w:abstractNumId w:val="2"/>
  </w:num>
  <w:num w:numId="8" w16cid:durableId="916866174">
    <w:abstractNumId w:val="1"/>
  </w:num>
  <w:num w:numId="9" w16cid:durableId="154312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0A50"/>
    <w:rsid w:val="00AA1D8D"/>
    <w:rsid w:val="00B47730"/>
    <w:rsid w:val="00CB0664"/>
    <w:rsid w:val="00D615E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845F782-B98B-43A4-A1EA-8B459450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6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2024-03-02T06:20:00Z</dcterms:modified>
  <cp:category/>
</cp:coreProperties>
</file>